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197D" w14:textId="77777777" w:rsidR="00162FDE" w:rsidRDefault="004A5DF8">
      <w:pPr>
        <w:spacing w:after="0"/>
        <w:ind w:left="120"/>
        <w:jc w:val="center"/>
      </w:pPr>
      <w:r>
        <w:rPr>
          <w:rFonts w:hAnsi="Arial"/>
          <w:b/>
          <w:color w:val="000000"/>
          <w:sz w:val="24"/>
        </w:rPr>
        <w:t>Verkiezing van de leden van de Tweede Kamer der Staten-Generaal</w:t>
      </w:r>
    </w:p>
    <w:p w14:paraId="05C39E0A" w14:textId="77777777" w:rsidR="00162FDE" w:rsidRDefault="00162FDE">
      <w:pPr>
        <w:spacing w:after="0"/>
        <w:ind w:left="120"/>
      </w:pPr>
    </w:p>
    <w:p w14:paraId="3C92A001" w14:textId="77777777" w:rsidR="00162FDE" w:rsidRDefault="004A5DF8">
      <w:pPr>
        <w:spacing w:after="0"/>
        <w:ind w:left="120"/>
        <w:jc w:val="center"/>
      </w:pPr>
      <w:r>
        <w:rPr>
          <w:rFonts w:hAnsi="Arial"/>
          <w:b/>
          <w:color w:val="000000"/>
          <w:sz w:val="20"/>
        </w:rPr>
        <w:t>STEMMEN MET EEN KIEZERSPAS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162FDE" w14:paraId="092A7DCE" w14:textId="77777777">
        <w:trPr>
          <w:trHeight w:val="30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10CF2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E28EBCD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2EAF881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De burgemeester van Oegstgeest maakt bekend dat het bij de</w:t>
      </w:r>
      <w:r>
        <w:rPr>
          <w:rFonts w:hAnsi="Arial"/>
          <w:color w:val="000000"/>
          <w:sz w:val="20"/>
        </w:rPr>
        <w:t xml:space="preserve"> aanstaande verkiezing van de leden van de Tweede Kamer der Staten-Generaal op woensdag 22 november 2023 een kiezer is toegestaan zijn/haar stem uit te brengen in een willekeurig stembureau in Nederland.</w:t>
      </w:r>
    </w:p>
    <w:p w14:paraId="4B4C4F52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98BCA31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Daarbij gelden de volgende bepalingen.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"/>
        <w:gridCol w:w="382"/>
        <w:gridCol w:w="8258"/>
      </w:tblGrid>
      <w:tr w:rsidR="00162FDE" w14:paraId="5F2DA7E2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885A2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B4470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D3316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62FDE" w14:paraId="76FA5673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E8195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E3453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SCHRIFTELIJKE AANVRAAG</w:t>
            </w:r>
          </w:p>
        </w:tc>
      </w:tr>
      <w:tr w:rsidR="00162FDE" w14:paraId="66B0F249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3752E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36C35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B08E4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Bij Team verkiezingen van de gemeente zijn kosteloos formulieren verkrijgbaar voor verzoekschriften om in een willekeurig stembureau aan de stemming te mogen deelnemen.</w:t>
            </w:r>
          </w:p>
        </w:tc>
      </w:tr>
      <w:tr w:rsidR="00162FDE" w14:paraId="09FD6BFB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BC418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EA3EF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3F226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Het verzoekschrift, alsmede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(indien reeds</w:t>
            </w:r>
            <w:r>
              <w:rPr>
                <w:rFonts w:hAnsi="Arial"/>
                <w:color w:val="000000"/>
                <w:sz w:val="20"/>
              </w:rPr>
              <w:t xml:space="preserve"> verstrekt), moeten uiterlijk op vrijdag 17 november 2023 door de kiezer worden ingediend bij de burgemeester van de gemeente, waar hij/zij op maandag 9 oktober 2023 als kiezer is geregistreerd.</w:t>
            </w:r>
          </w:p>
        </w:tc>
      </w:tr>
      <w:tr w:rsidR="00162FDE" w14:paraId="6AAA36CD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43D4C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06088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05AB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Het verzoek wordt niet ingewilligd, wanneer het de verz</w:t>
            </w:r>
            <w:r>
              <w:rPr>
                <w:rFonts w:hAnsi="Arial"/>
                <w:color w:val="000000"/>
                <w:sz w:val="20"/>
              </w:rPr>
              <w:t>oeker is toegestaan om bij volmacht of als kiezer in het buitenland per brief aan de stemming te mogen deelnemen.</w:t>
            </w:r>
          </w:p>
        </w:tc>
      </w:tr>
      <w:tr w:rsidR="00162FDE" w14:paraId="2C422D47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553D4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DC16F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29BDC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Bij inwilliging van het verzoek wordt een kiezerspas verstrekt.</w:t>
            </w:r>
          </w:p>
        </w:tc>
      </w:tr>
      <w:tr w:rsidR="00162FDE" w14:paraId="185C50B9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FB4EB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62FDE" w14:paraId="6C559B34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18946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C1885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MONDELINGE AANVRAAG</w:t>
            </w:r>
          </w:p>
        </w:tc>
      </w:tr>
      <w:tr w:rsidR="00162FDE" w14:paraId="18C8259B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00185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706E2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FF573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dient hiertoe, na ontvangst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, doch uiterlijk op dinsdag 21 november 2023, 12.00 uur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over te leggen bij Team verkiezingen van zijn/haar woonplaats waar hij/zij op maandag 9 oktober 2023 als kiezer is geregistreerd.</w:t>
            </w:r>
          </w:p>
        </w:tc>
      </w:tr>
      <w:tr w:rsidR="00162FDE" w14:paraId="7D30997C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76334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5AF10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9C53D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H</w:t>
            </w:r>
            <w:r>
              <w:rPr>
                <w:rFonts w:hAnsi="Arial"/>
                <w:color w:val="000000"/>
                <w:sz w:val="20"/>
              </w:rPr>
              <w:t xml:space="preserve">et verzoek wordt niet ingewilligd, wanneer het de verzoeker is toegestaan om bij volmacht of als kiezer in het buitenland per </w:t>
            </w:r>
            <w:proofErr w:type="spellStart"/>
            <w:r>
              <w:rPr>
                <w:rFonts w:hAnsi="Arial"/>
                <w:color w:val="000000"/>
                <w:sz w:val="20"/>
              </w:rPr>
              <w:t>per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brief aan de stemming te mogen deelnemen.</w:t>
            </w:r>
          </w:p>
        </w:tc>
      </w:tr>
      <w:tr w:rsidR="00162FDE" w14:paraId="3B04A94A" w14:textId="77777777">
        <w:trPr>
          <w:trHeight w:val="3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D3291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9BCB7" w14:textId="77777777" w:rsidR="00162FDE" w:rsidRDefault="004A5DF8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9A2BA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Bij inwilliging van het verzoek wordt een kiezerspas verstrekt.</w:t>
            </w:r>
          </w:p>
        </w:tc>
      </w:tr>
    </w:tbl>
    <w:p w14:paraId="3CDF4F0E" w14:textId="77777777" w:rsidR="00162FDE" w:rsidRDefault="00162FDE">
      <w:pPr>
        <w:spacing w:after="0"/>
        <w:ind w:left="120"/>
      </w:pPr>
    </w:p>
    <w:p w14:paraId="5DE89763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 xml:space="preserve">Een eenmaal </w:t>
      </w:r>
      <w:r>
        <w:rPr>
          <w:rFonts w:hAnsi="Arial"/>
          <w:color w:val="000000"/>
          <w:sz w:val="20"/>
        </w:rPr>
        <w:t>verstrekte kiezerspas kan bij verlies niet worden vervangen. Als u gaat stemmen moet u naast uw kiezerspas ook een geldig identiteitsbewijs overleggen. Als u zich niet kunt identificeren mag u niet stemmen.</w:t>
      </w:r>
    </w:p>
    <w:p w14:paraId="3F049FDC" w14:textId="77777777" w:rsidR="00162FDE" w:rsidRDefault="00162FDE">
      <w:pPr>
        <w:spacing w:after="0"/>
        <w:ind w:left="120"/>
      </w:pPr>
    </w:p>
    <w:p w14:paraId="2F758E2B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Nadere inlichtingen worden verstrekt door :</w:t>
      </w:r>
    </w:p>
    <w:p w14:paraId="4BDBD9E4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Team</w:t>
      </w:r>
      <w:r>
        <w:rPr>
          <w:rFonts w:hAnsi="Arial"/>
          <w:color w:val="000000"/>
          <w:sz w:val="20"/>
        </w:rPr>
        <w:t xml:space="preserve"> verkiezingen</w:t>
      </w:r>
    </w:p>
    <w:p w14:paraId="4C42EA9A" w14:textId="77777777" w:rsidR="00162FDE" w:rsidRDefault="004A5DF8">
      <w:pPr>
        <w:spacing w:after="0"/>
        <w:ind w:left="120"/>
      </w:pPr>
      <w:proofErr w:type="spellStart"/>
      <w:r>
        <w:rPr>
          <w:rFonts w:hAnsi="Arial"/>
          <w:color w:val="000000"/>
          <w:sz w:val="20"/>
        </w:rPr>
        <w:t>Rhijngeesterstraatweg</w:t>
      </w:r>
      <w:proofErr w:type="spellEnd"/>
      <w:r>
        <w:rPr>
          <w:rFonts w:hAnsi="Arial"/>
          <w:color w:val="000000"/>
          <w:sz w:val="20"/>
        </w:rPr>
        <w:t xml:space="preserve"> 13</w:t>
      </w:r>
    </w:p>
    <w:p w14:paraId="3E2EE991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2342 AN OEGSTGEEST</w:t>
      </w:r>
    </w:p>
    <w:p w14:paraId="28C32E6D" w14:textId="77777777" w:rsidR="00162FDE" w:rsidRDefault="00162FDE">
      <w:pPr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12"/>
        <w:gridCol w:w="8015"/>
      </w:tblGrid>
      <w:tr w:rsidR="00162FDE" w14:paraId="569A1D2B" w14:textId="77777777">
        <w:trPr>
          <w:trHeight w:val="30"/>
          <w:tblCellSpacing w:w="0" w:type="auto"/>
        </w:trPr>
        <w:tc>
          <w:tcPr>
            <w:tcW w:w="10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8E1C3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Plaats:</w:t>
            </w:r>
          </w:p>
        </w:tc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9F1B3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OEGSTGEEST</w:t>
            </w:r>
          </w:p>
        </w:tc>
      </w:tr>
      <w:tr w:rsidR="00162FDE" w14:paraId="2F33CF6E" w14:textId="77777777">
        <w:trPr>
          <w:trHeight w:val="30"/>
          <w:tblCellSpacing w:w="0" w:type="auto"/>
        </w:trPr>
        <w:tc>
          <w:tcPr>
            <w:tcW w:w="10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DDCD9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E760E" w14:textId="77777777" w:rsidR="00162FDE" w:rsidRDefault="004A5DF8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maandag 9 oktober 2023</w:t>
            </w:r>
          </w:p>
        </w:tc>
      </w:tr>
    </w:tbl>
    <w:p w14:paraId="71A9685A" w14:textId="77777777" w:rsidR="00162FDE" w:rsidRDefault="00162FDE">
      <w:pPr>
        <w:spacing w:after="0"/>
        <w:ind w:left="120"/>
      </w:pPr>
    </w:p>
    <w:p w14:paraId="0B154A25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De burgemeester voornoemd,</w:t>
      </w:r>
    </w:p>
    <w:p w14:paraId="4ACA3440" w14:textId="77777777" w:rsidR="00162FDE" w:rsidRDefault="00162FDE">
      <w:pPr>
        <w:spacing w:after="0"/>
        <w:ind w:left="120"/>
      </w:pPr>
    </w:p>
    <w:p w14:paraId="4A4347AD" w14:textId="77777777" w:rsidR="00162FDE" w:rsidRDefault="004A5DF8">
      <w:pPr>
        <w:spacing w:after="0"/>
        <w:ind w:left="120"/>
      </w:pPr>
      <w:r>
        <w:rPr>
          <w:rFonts w:hAnsi="Arial"/>
          <w:color w:val="000000"/>
          <w:sz w:val="20"/>
        </w:rPr>
        <w:t>E.R. Jaensch</w:t>
      </w:r>
    </w:p>
    <w:sectPr w:rsidR="00162FD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DE"/>
    <w:rsid w:val="00162FDE"/>
    <w:rsid w:val="004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4C81"/>
  <w15:docId w15:val="{2BCCDA2C-0B51-4646-90B2-4AD1A2F1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1743</Characters>
  <Application>Microsoft Office Word</Application>
  <DocSecurity>0</DocSecurity>
  <Lines>14</Lines>
  <Paragraphs>4</Paragraphs>
  <ScaleCrop>false</ScaleCrop>
  <Company>Servicepunt 71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met een kiezerspas</dc:title>
  <dc:subject>Stemmen met een kiezerspas</dc:subject>
  <dc:creator>Gemeente Oegstgeest</dc:creator>
  <cp:keywords>TK-2023</cp:keywords>
  <dc:description>Verkiezing Tweede Kamer 2023 - Stemmen met een kiezerspas</dc:description>
  <cp:lastModifiedBy>Slingerland, Simone</cp:lastModifiedBy>
  <cp:revision>2</cp:revision>
  <cp:lastPrinted>2023-10-09T13:56:00Z</cp:lastPrinted>
  <dcterms:created xsi:type="dcterms:W3CDTF">2023-10-09T13:56:00Z</dcterms:created>
  <dcterms:modified xsi:type="dcterms:W3CDTF">2023-10-09T13:56:00Z</dcterms:modified>
  <cp:category>Openbare kennisgevingen</cp:category>
  <dc:language>nl-NL</dc:language>
</cp:coreProperties>
</file>